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远山几道弯</w:t>
      </w:r>
    </w:p>
    <w:p>
      <w:r>
        <w:rPr>
          <w:rFonts w:ascii="宋体" w:hAnsi="宋体" w:eastAsia="宋体"/>
          <w:sz w:val="24"/>
        </w:rPr>
        <w:t>莫伸著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316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远山几道弯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武汉:武汉大学出版社,2014.04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本书出售、求购地址：https://www.jiaokey.com/book/detail/13531628.html</w:t>
      </w:r>
    </w:p>
    <w:p>
      <w:r>
        <w:t>更多相关图书推荐：https://www.jiaokey.com</w:t>
      </w:r>
    </w:p>
    <w:p>
      <w:r>
        <w:t>莫伸著 其他作品：https://www.jiaokey.com/tag/莫伸著.html</w:t>
      </w:r>
    </w:p>
    <w:p>
      <w:r>
        <w:t>武汉:武汉大学出版社,2014.04 出版图书：https://www.jiaokey.com/tag/武汉:武汉大学出版社,2014.04.html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