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风从东方来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风从东方来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本书出售、求购地址：https://www.jiaokey.com/book/detail/13531583.html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关键词搜索：https://www.jiaokey.com/tag/风从东方来.html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