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野火集 三十周年纪念版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野火集 三十周年纪念版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本书出售、求购地址：https://www.jiaokey.com/book/detail/13531562.html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关键词搜索：https://www.jiaokey.com/tag/野火集 三十周年纪念版.html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