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1973年的弹子球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1973年的弹子球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本书出售、求购地址：https://www.jiaokey.com/book/detail/13531560.html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关键词搜索：https://www.jiaokey.com/tag/1973年的弹子球.html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