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少年维特的烦恼赫尔曼和多罗泰</w:t>
      </w:r>
    </w:p>
    <w:p>
      <w:r>
        <w:rPr>
          <w:rFonts w:ascii="宋体" w:hAnsi="宋体" w:eastAsia="宋体"/>
          <w:sz w:val="24"/>
        </w:rPr>
        <w:t>（德）歌德著；杨武能，钱春绮译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少年维特的烦恼赫尔曼和多罗泰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（德）歌德著；杨武能，钱春绮译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本书出售、求购地址：https://www.jiaokey.com/book/detail/13531400.html</w:t>
      </w:r>
    </w:p>
    <w:p>
      <w:r>
        <w:t>更多相关图书推荐：https://www.jiaokey.com</w:t>
      </w:r>
    </w:p>
    <w:p>
      <w:r>
        <w:t>（德）歌德著；杨武能，钱春绮译 其他作品：https://www.jiaokey.com/tag/（德）歌德著；杨武能，钱春绮译.html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关键词搜索：https://www.jiaokey.com/tag/少年维特的烦恼赫尔曼和多罗泰.html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