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童话月球  魔镜中的黑勋爵</w:t>
      </w:r>
    </w:p>
    <w:p>
      <w:r>
        <w:rPr>
          <w:rFonts w:ascii="宋体" w:hAnsi="宋体" w:eastAsia="宋体"/>
          <w:sz w:val="24"/>
        </w:rPr>
        <w:t>（德）沃尔夫冈·霍尔拜恩，海克·霍尔拜恩著；陈宁，王忠译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童话月球  魔镜中的黑勋爵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（德）沃尔夫冈·霍尔拜恩，海克·霍尔拜恩著；陈宁，王忠译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本书出售、求购地址：https://www.jiaokey.com/book/detail/13531396.html</w:t>
      </w:r>
    </w:p>
    <w:p>
      <w:r>
        <w:t>更多相关图书推荐：https://www.jiaokey.com</w:t>
      </w:r>
    </w:p>
    <w:p>
      <w:r>
        <w:t>（德）沃尔夫冈·霍尔拜恩，海克·霍尔拜恩著；陈宁，王忠译 其他作品：https://www.jiaokey.com/tag/（德）沃尔夫冈·霍尔拜恩，海克·霍尔拜恩著；陈宁，王忠译.html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关键词搜索：https://www.jiaokey.com/tag/童话月球  魔镜中的黑勋爵.html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