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童话月球的孩子们  侏儒国里的铁人</w:t>
      </w:r>
    </w:p>
    <w:p>
      <w:r>
        <w:rPr>
          <w:rFonts w:ascii="宋体" w:hAnsi="宋体" w:eastAsia="宋体"/>
          <w:sz w:val="24"/>
        </w:rPr>
        <w:t>（德）沃尔夫冈·霍尔拜恩，海克·霍尔拜恩著；任革译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童话月球的孩子们  侏儒国里的铁人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（德）沃尔夫冈·霍尔拜恩，海克·霍尔拜恩著；任革译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本书出售、求购地址：https://www.jiaokey.com/book/detail/13531395.html</w:t>
      </w:r>
    </w:p>
    <w:p>
      <w:r>
        <w:t>更多相关图书推荐：https://www.jiaokey.com</w:t>
      </w:r>
    </w:p>
    <w:p>
      <w:r>
        <w:t>（德）沃尔夫冈·霍尔拜恩，海克·霍尔拜恩著；任革译 其他作品：https://www.jiaokey.com/tag/（德）沃尔夫冈·霍尔拜恩，海克·霍尔拜恩著；任革译.html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关键词搜索：https://www.jiaokey.com/tag/童话月球的孩子们  侏儒国里的铁人.html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