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书名：乌鸦和狐狸：克雷洛夫寓言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乌鸦和狐狸：克雷洛夫寓言 评论地址：https://www.jiaokey.com/book/detail/13531307.html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