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书名：怎样顺利考取机动车驾驶证</w:t>
      </w:r>
    </w:p>
    <w:p>
      <w:r>
        <w:t>作者：田沛然，罗俊杰主编</w:t>
      </w:r>
    </w:p>
    <w:p>
      <w:r>
        <w:t>出版社：北京：金盾出版社</w:t>
      </w:r>
    </w:p>
    <w:p>
      <w:r>
        <w:t>出版日期：2014.02</w:t>
      </w:r>
    </w:p>
    <w:p>
      <w:r>
        <w:t>总页数：319</w:t>
      </w:r>
    </w:p>
    <w:p>
      <w:r>
        <w:t>更多请访问教客网: www.jiaokey.com</w:t>
      </w:r>
    </w:p>
    <w:p>
      <w:r>
        <w:t>怎样顺利考取机动车驾驶证 评论地址：https://www.jiaokey.com/book/detail/13531248.html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