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书名：马尔克斯评传</w:t>
      </w:r>
    </w:p>
    <w:p>
      <w:r>
        <w:t>作者：（英）哈特著；王虹译</w:t>
      </w:r>
    </w:p>
    <w:p>
      <w:r>
        <w:t>出版社：桂林:漓江出版社,2014.05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马尔克斯评传 评论地址：https://www.jiaokey.com/book/detail/13531223.html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