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我的快乐天堂 三毛全集17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我的快乐天堂 三毛全集17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本书出售、求购地址：https://www.jiaokey.com/book/detail/13531209.html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哈尔滨出版社 出版图书：https://www.jiaokey.com/tag/哈尔滨出版社.html</w:t>
      </w:r>
    </w:p>
    <w:p>
      <w:r>
        <w:t>关键词搜索：https://www.jiaokey.com/tag/我的快乐天堂 三毛全集17.html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