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冠状动脉搭桥术知识问答</w:t>
      </w:r>
    </w:p>
    <w:p>
      <w:r>
        <w:rPr>
          <w:rFonts w:ascii="宋体" w:hAnsi="宋体" w:eastAsia="宋体"/>
          <w:sz w:val="24"/>
        </w:rPr>
        <w:t>王兵，张念峰主编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312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冠状动脉搭桥术知识问答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王兵，张念峰主编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冠心病-心脏外科手术-问题解答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本书出售、求购地址：https://www.jiaokey.com/book/detail/13531205.html</w:t>
      </w:r>
    </w:p>
    <w:p>
      <w:r>
        <w:t>更多相关图书推荐：https://www.jiaokey.com</w:t>
      </w:r>
    </w:p>
    <w:p>
      <w:r>
        <w:t>王兵，张念峰主编 其他作品：https://www.jiaokey.com/tag/王兵，张念峰主编.html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关键词搜索：https://www.jiaokey.com/tag/冠心病-心脏外科手术-问题解答.html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