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龙皇战神  2  雪莲之光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龙皇战神  2  雪莲之光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本书出售、求购地址：https://www.jiaokey.com/book/detail/13531174.html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关键词搜索：https://www.jiaokey.com/tag/龙皇战神  2  雪莲之光.html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