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神奇自然馆 第5辑  恐龙蛋的发现</w:t>
      </w:r>
    </w:p>
    <w:p>
      <w:r>
        <w:rPr>
          <w:rFonts w:ascii="宋体" w:hAnsi="宋体" w:eastAsia="宋体"/>
          <w:sz w:val="24"/>
        </w:rPr>
        <w:t>麦格劳-希尔教育集团著；张广林，王颖鹏，吴鹏译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神奇自然馆 第5辑  恐龙蛋的发现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麦格劳-希尔教育集团著；张广林，王颖鹏，吴鹏译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本书出售、求购地址：https://www.jiaokey.com/book/detail/13531149.html</w:t>
      </w:r>
    </w:p>
    <w:p>
      <w:r>
        <w:t>更多相关图书推荐：https://www.jiaokey.com</w:t>
      </w:r>
    </w:p>
    <w:p>
      <w:r>
        <w:t>麦格劳-希尔教育集团著；张广林，王颖鹏，吴鹏译 其他作品：https://www.jiaokey.com/tag/麦格劳-希尔教育集团著；张广林，王颖鹏，吴鹏译.html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神奇自然馆 第5辑  恐龙蛋的发现.html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