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特工学校  第1季  卧底任务  4  案中案</w:t>
      </w:r>
    </w:p>
    <w:p>
      <w:r>
        <w:rPr>
          <w:rFonts w:ascii="宋体" w:hAnsi="宋体" w:eastAsia="宋体"/>
          <w:sz w:val="24"/>
        </w:rPr>
        <w:t>（英国）罗伯特·马奇莫尔（MuchamoreR·）著；洪梅译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特工学校  第1季  卧底任务  4  案中案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（英国）罗伯特·马奇莫尔（MuchamoreR·）著；洪梅译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本书出售、求购地址：https://www.jiaokey.com/book/detail/13531143.html</w:t>
      </w:r>
    </w:p>
    <w:p>
      <w:r>
        <w:t>更多相关图书推荐：https://www.jiaokey.com</w:t>
      </w:r>
    </w:p>
    <w:p>
      <w:r>
        <w:t>（英国）罗伯特·马奇莫尔（MuchamoreR·）著；洪梅译 其他作品：https://www.jiaokey.com/tag/（英国）罗伯特·马奇莫尔（MuchamoreR·）著；洪梅译.html</w:t>
      </w:r>
    </w:p>
    <w:p>
      <w:r>
        <w:t>杭州:浙江少年儿童出版社,2013.05 出版图书：https://www.jiaokey.com/tag/杭州:浙江少年儿童出版社,2013.05.html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