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背包客手册  户外旅行终极攻略  第4版</w:t>
      </w:r>
    </w:p>
    <w:p>
      <w:r>
        <w:rPr>
          <w:rFonts w:ascii="宋体" w:hAnsi="宋体" w:eastAsia="宋体"/>
          <w:sz w:val="24"/>
        </w:rPr>
        <w:t>（美）唐森德著；严冬冬，孙林译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背包客手册  户外旅行终极攻略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（美）唐森德著；严冬冬，孙林译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本书出售、求购地址：https://www.jiaokey.com/book/detail/13531120.html</w:t>
      </w:r>
    </w:p>
    <w:p>
      <w:r>
        <w:t>更多相关图书推荐：https://www.jiaokey.com</w:t>
      </w:r>
    </w:p>
    <w:p>
      <w:r>
        <w:t>（美）唐森德著；严冬冬，孙林译 其他作品：https://www.jiaokey.com/tag/（美）唐森德著；严冬冬，孙林译.html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关键词搜索：https://www.jiaokey.com/tag/背包客手册  户外旅行终极攻略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