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星云幻想  1  游戏学园篇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星云幻想  1  游戏学园篇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本书出售、求购地址：https://www.jiaokey.com/book/detail/13531085.html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北京:中国致公出版社,2014.02 出版图书：https://www.jiaokey.com/tag/北京:中国致公出版社,2014.02.html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