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书名：史上最快求职术</w:t>
      </w:r>
    </w:p>
    <w:p>
      <w:r>
        <w:t>作者：王大哥，米可著</w:t>
      </w:r>
    </w:p>
    <w:p>
      <w:r>
        <w:t>出版社：广州:广东旅游出版社,2014.04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史上最快求职术 评论地址：https://www.jiaokey.com/book/detail/13531078.html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