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只赢不输</w:t>
      </w:r>
    </w:p>
    <w:p>
      <w:r>
        <w:rPr>
          <w:rFonts w:ascii="宋体" w:hAnsi="宋体" w:eastAsia="宋体"/>
          <w:sz w:val="24"/>
        </w:rPr>
        <w:t>（丹）本耶格伽德，（加）麦尔纳著；苏西译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只赢不输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（丹）本耶格伽德，（加）麦尔纳著；苏西译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本书出售、求购地址：https://www.jiaokey.com/book/detail/13531077.html</w:t>
      </w:r>
    </w:p>
    <w:p>
      <w:r>
        <w:t>更多相关图书推荐：https://www.jiaokey.com</w:t>
      </w:r>
    </w:p>
    <w:p>
      <w:r>
        <w:t>（丹）本耶格伽德，（加）麦尔纳著；苏西译 其他作品：https://www.jiaokey.com/tag/（丹）本耶格伽德，（加）麦尔纳著；苏西译.html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关键词搜索：https://www.jiaokey.com/tag/只赢不输.html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