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龙皇战神  1  龙皇之子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龙皇战神  1  龙皇之子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本书出售、求购地址：https://www.jiaokey.com/book/detail/13531071.html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关键词搜索：https://www.jiaokey.com/tag/龙皇战神  1  龙皇之子.html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