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中华青少年科学文化博览丛书  图说家居环保常识</w:t>
      </w:r>
    </w:p>
    <w:p>
      <w:r>
        <w:rPr>
          <w:rFonts w:ascii="宋体" w:hAnsi="宋体" w:eastAsia="宋体"/>
          <w:sz w:val="24"/>
        </w:rPr>
        <w:t>吴雅楠，于淼编著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中华青少年科学文化博览丛书  图说家居环保常识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吴雅楠，于淼编著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本书出售、求购地址：https://www.jiaokey.com/book/detail/13531054.html</w:t>
      </w:r>
    </w:p>
    <w:p>
      <w:r>
        <w:t>更多相关图书推荐：https://www.jiaokey.com</w:t>
      </w:r>
    </w:p>
    <w:p>
      <w:r>
        <w:t>吴雅楠，于淼编著 其他作品：https://www.jiaokey.com/tag/吴雅楠，于淼编著.html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关键词搜索：https://www.jiaokey.com/tag/中华青少年科学文化博览丛书  图说家居环保常识.html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