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招生办主任教你申请美国本科</w:t>
      </w:r>
    </w:p>
    <w:p>
      <w:r>
        <w:rPr>
          <w:rFonts w:ascii="宋体" w:hAnsi="宋体" w:eastAsia="宋体"/>
          <w:sz w:val="24"/>
        </w:rPr>
        <w:t>（美）马里特，（美）范德维德著；史威译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招生办主任教你申请美国本科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（美）马里特，（美）范德维德著；史威译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本书出售、求购地址：https://www.jiaokey.com/book/detail/13531046.html</w:t>
      </w:r>
    </w:p>
    <w:p>
      <w:r>
        <w:t>更多相关图书推荐：https://www.jiaokey.com</w:t>
      </w:r>
    </w:p>
    <w:p>
      <w:r>
        <w:t>（美）马里特，（美）范德维德著；史威译 其他作品：https://www.jiaokey.com/tag/（美）马里特，（美）范德维德著；史威译.html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关键词搜索：https://www.jiaokey.com/tag/招生办主任教你申请美国本科.html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