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贾小子日记  三年级好难过</w:t>
      </w:r>
    </w:p>
    <w:p>
      <w:r>
        <w:rPr>
          <w:rFonts w:ascii="宋体" w:hAnsi="宋体" w:eastAsia="宋体"/>
          <w:sz w:val="24"/>
        </w:rPr>
        <w:t>（美）韦尔著；（美）科德尔绘；余莎莎译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贾小子日记  三年级好难过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（美）韦尔著；（美）科德尔绘；余莎莎译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本书出售、求购地址：https://www.jiaokey.com/book/detail/13531030.html</w:t>
      </w:r>
    </w:p>
    <w:p>
      <w:r>
        <w:t>更多相关图书推荐：https://www.jiaokey.com</w:t>
      </w:r>
    </w:p>
    <w:p>
      <w:r>
        <w:t>（美）韦尔著；（美）科德尔绘；余莎莎译 其他作品：https://www.jiaokey.com/tag/（美）韦尔著；（美）科德尔绘；余莎莎译.html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关键词搜索：https://www.jiaokey.com/tag/贾小子日记  三年级好难过.html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