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书名：中华起居文化撷萃  日月寝兴</w:t>
      </w:r>
    </w:p>
    <w:p>
      <w:r>
        <w:t>作者：杨玉峰编著</w:t>
      </w:r>
    </w:p>
    <w:p>
      <w:r>
        <w:t>出版社：合肥:安徽文艺出版社,2014.03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中华起居文化撷萃  日月寝兴 评论地址：https://www.jiaokey.com/book/detail/13531015.html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