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解除昆虫世界的魔法</w:t>
      </w:r>
    </w:p>
    <w:p>
      <w:r>
        <w:rPr>
          <w:rFonts w:ascii="宋体" w:hAnsi="宋体" w:eastAsia="宋体"/>
          <w:sz w:val="24"/>
        </w:rPr>
        <w:t>（韩）白江山著；（韩）李宇逸绘；全七国译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解除昆虫世界的魔法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（韩）白江山著；（韩）李宇逸绘；全七国译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本书出售、求购地址：https://www.jiaokey.com/book/detail/13531010.html</w:t>
      </w:r>
    </w:p>
    <w:p>
      <w:r>
        <w:t>更多相关图书推荐：https://www.jiaokey.com</w:t>
      </w:r>
    </w:p>
    <w:p>
      <w:r>
        <w:t>（韩）白江山著；（韩）李宇逸绘；全七国译 其他作品：https://www.jiaokey.com/tag/（韩）白江山著；（韩）李宇逸绘；全七国译.html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解除昆虫世界的魔法.html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