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阴谋论  为什么人类过去、现在、未来都不是地球的主人？</w:t>
      </w:r>
    </w:p>
    <w:p>
      <w:r>
        <w:rPr>
          <w:rFonts w:ascii="宋体" w:hAnsi="宋体" w:eastAsia="宋体"/>
          <w:sz w:val="24"/>
        </w:rPr>
        <w:t>（英）艾克著；张瑞华译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阴谋论  为什么人类过去、现在、未来都不是地球的主人？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（英）艾克著；张瑞华译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本书出售、求购地址：https://www.jiaokey.com/book/detail/13531001.html</w:t>
      </w:r>
    </w:p>
    <w:p>
      <w:r>
        <w:t>更多相关图书推荐：https://www.jiaokey.com</w:t>
      </w:r>
    </w:p>
    <w:p>
      <w:r>
        <w:t>（英）艾克著；张瑞华译 其他作品：https://www.jiaokey.com/tag/（英）艾克著；张瑞华译.html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关键词搜索：https://www.jiaokey.com/tag/阴谋论  为什么人类过去、现在、未来都不是地球的主人？.html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