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塔克拉山的熊王</w:t>
      </w:r>
    </w:p>
    <w:p>
      <w:r>
        <w:t>作者：（加）西顿著；陈卡狄亚译</w:t>
      </w:r>
    </w:p>
    <w:p>
      <w:r>
        <w:t>出版社：合肥:安徽教育出版社,2012.10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西顿动物小说全集  塔克拉山的熊王 评论地址：https://www.jiaokey.com/book/detail/13530971.html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