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我们的小世界</w:t>
      </w:r>
    </w:p>
    <w:p>
      <w:r>
        <w:rPr>
          <w:rFonts w:ascii="宋体" w:hAnsi="宋体" w:eastAsia="宋体"/>
          <w:sz w:val="24"/>
        </w:rPr>
        <w:t>奈奈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我们的小世界</w:t>
            </w:r>
          </w:p>
        </w:tc>
      </w:tr>
      <w:tr>
        <w:tc>
          <w:tcPr>
            <w:tcW w:type="dxa" w:w="4320"/>
          </w:tcPr>
          <w:p>
            <w:r>
              <w:t>作者</w:t>
            </w:r>
          </w:p>
        </w:tc>
        <w:tc>
          <w:tcPr>
            <w:tcW w:type="dxa" w:w="4320"/>
          </w:tcPr>
          <w:p>
            <w:r>
              <w:t>奈奈</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9787540466350</w:t>
            </w:r>
          </w:p>
        </w:tc>
      </w:tr>
      <w:tr>
        <w:tc>
          <w:tcPr>
            <w:tcW w:type="dxa" w:w="4320"/>
          </w:tcPr>
          <w:p>
            <w:r>
              <w:t>出版日期</w:t>
            </w:r>
          </w:p>
        </w:tc>
        <w:tc>
          <w:tcPr>
            <w:tcW w:type="dxa" w:w="4320"/>
          </w:tcPr>
          <w:p>
            <w:r>
              <w:t>2014-04-01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讲述了长得难看的少女宋长安以全市第一的成绩考入一中后与身世复杂的少年欧阳晓之间在学习上你追我赶，在生活上诸多误会与被误会的故事。宋长安从小被嘲讽长得难看，所以一心向学，以全市第一的成绩进入一中，遭遇对手欧阳晓。从此，每次考试追上欧阳晓成了她的目标。王</w:t>
      </w:r>
    </w:p>
    <w:p/>
    <w:p>
      <w:r>
        <w:t>本书出售、求购地址：https://www.jiaokey.com/book/detail/13530927.html</w:t>
      </w:r>
    </w:p>
    <w:p>
      <w:r>
        <w:t>更多当代作品（1949年~）图书推荐：https://www.jiaokey.com</w:t>
      </w:r>
    </w:p>
    <w:p>
      <w:r>
        <w:t>奈奈 其他作品：https://www.jiaokey.com/tag/奈奈.html</w:t>
      </w:r>
    </w:p>
    <w:p>
      <w:r>
        <w:t>长沙：湖南文艺出版社 出版图书：https://www.jiaokey.com/tag/长沙：湖南文艺出版社.html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