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酷男生靓女生  珍珠女孩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酷男生靓女生  珍珠女孩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本书出售、求购地址：https://www.jiaokey.com/book/detail/13530912.html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关键词搜索：https://www.jiaokey.com/tag/酷男生靓女生  珍珠女孩.html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