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书名：奥兹国的多萝茜和巫师</w:t>
      </w:r>
    </w:p>
    <w:p>
      <w:r>
        <w:t>作者：（美）鲍姆著；梁志坚，宋晓舟译</w:t>
      </w:r>
    </w:p>
    <w:p>
      <w:r>
        <w:t>出版社：北京:中国青年出版社,2014.02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奥兹国的多萝茜和巫师 评论地址：https://www.jiaokey.com/book/detail/13530909.html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