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书名：引导青少年自我管理的168个故事</w:t>
      </w:r>
    </w:p>
    <w:p>
      <w:r>
        <w:t>作者：张思雯编著</w:t>
      </w:r>
    </w:p>
    <w:p>
      <w:r>
        <w:t>出版社：北京：北京教育出版社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引导青少年自我管理的168个故事 评论地址：https://www.jiaokey.com/book/detail/13530907.html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