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书名：0-3岁喂养详解与必备食谱500例  畅销升级版</w:t>
      </w:r>
    </w:p>
    <w:p>
      <w:r>
        <w:t>作者：万理编</w:t>
      </w:r>
    </w:p>
    <w:p>
      <w:r>
        <w:t>出版社：北京：中国人口出版社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0-3岁喂养详解与必备食谱500例  畅销升级版 评论地址：https://www.jiaokey.com/book/detail/13530903.html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