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书名：米拉日巴大弟子  热穹巴传记</w:t>
      </w:r>
    </w:p>
    <w:p>
      <w:r>
        <w:t>作者：（清）郭仓日巴著；释寂凡译</w:t>
      </w:r>
    </w:p>
    <w:p>
      <w:r>
        <w:t>出版社：北京:宗教文化出版社,2014.03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米拉日巴大弟子  热穹巴传记 评论地址：https://www.jiaokey.com/book/detail/13530869.html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