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段子之职场红楼  红楼梦里的公司人智慧</w:t>
      </w:r>
    </w:p>
    <w:p>
      <w:r>
        <w:rPr>
          <w:rFonts w:ascii="宋体" w:hAnsi="宋体" w:eastAsia="宋体"/>
          <w:sz w:val="24"/>
        </w:rPr>
        <w:t>沈威风著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段子之职场红楼  红楼梦里的公司人智慧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本书出售、求购地址：https://www.jiaokey.com/book/detail/13530828.html</w:t>
      </w:r>
    </w:p>
    <w:p>
      <w:r>
        <w:t>更多相关图书推荐：https://www.jiaokey.com</w:t>
      </w:r>
    </w:p>
    <w:p>
      <w:r>
        <w:t>沈威风著 其他作品：https://www.jiaokey.com/tag/沈威风著.html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关键词搜索：https://www.jiaokey.com/tag/段子之职场红楼  红楼梦里的公司人智慧.html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