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书名：名医教你疏通经络不吃药</w:t>
      </w:r>
    </w:p>
    <w:p>
      <w:r>
        <w:t>作者：刘红，盖国忠主编；健康养生堂编委会编著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名医教你疏通经络不吃药 评论地址：https://www.jiaokey.com/book/detail/13530801.html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