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零基础学漫画素材手册  美少女服装篇</w:t>
      </w:r>
    </w:p>
    <w:p>
      <w:r>
        <w:rPr>
          <w:rFonts w:ascii="宋体" w:hAnsi="宋体" w:eastAsia="宋体"/>
          <w:sz w:val="24"/>
        </w:rPr>
        <w:t>陈李明，刘婧编著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零基础学漫画素材手册  美少女服装篇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陈李明，刘婧编著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本书出售、求购地址：https://www.jiaokey.com/book/detail/13530778.html</w:t>
      </w:r>
    </w:p>
    <w:p>
      <w:r>
        <w:t>更多相关图书推荐：https://www.jiaokey.com</w:t>
      </w:r>
    </w:p>
    <w:p>
      <w:r>
        <w:t>陈李明，刘婧编著 其他作品：https://www.jiaokey.com/tag/陈李明，刘婧编著.html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关键词搜索：https://www.jiaokey.com/tag/零基础学漫画素材手册  美少女服装篇.html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