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书名：顶级购物中心可复制的成功密码  下</w:t>
      </w:r>
    </w:p>
    <w:p>
      <w:r>
        <w:t>作者：佳图文化编</w:t>
      </w:r>
    </w:p>
    <w:p>
      <w:r>
        <w:t>出版社：天津:天津大学出版社,2014.04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顶级购物中心可复制的成功密码  下 评论地址：https://www.jiaokey.com/book/detail/13530756.html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