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豪华立体版百科全书  古代文明  适合年龄6岁以上</w:t>
      </w:r>
    </w:p>
    <w:p>
      <w:r>
        <w:rPr>
          <w:rFonts w:ascii="宋体" w:hAnsi="宋体" w:eastAsia="宋体"/>
          <w:sz w:val="24"/>
        </w:rPr>
        <w:t>（法）让-米歇尔·比优著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豪华立体版百科全书  古代文明  适合年龄6岁以上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（法）让-米歇尔·比优著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本书出售、求购地址：https://www.jiaokey.com/book/detail/13530739.html</w:t>
      </w:r>
    </w:p>
    <w:p>
      <w:r>
        <w:t>更多相关图书推荐：https://www.jiaokey.com</w:t>
      </w:r>
    </w:p>
    <w:p>
      <w:r>
        <w:t>（法）让-米歇尔·比优著 其他作品：https://www.jiaokey.com/tag/（法）让-米歇尔·比优著.html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关键词搜索：https://www.jiaokey.com/tag/豪华立体版百科全书  古代文明  适合年龄6岁以上.html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