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书名：景泰蓝之夜  海豚简装</w:t>
      </w:r>
    </w:p>
    <w:p>
      <w:r>
        <w:t>作者：董桥著</w:t>
      </w:r>
    </w:p>
    <w:p>
      <w:r>
        <w:t>出版社：北京:海豚出版社,2014.03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景泰蓝之夜  海豚简装 评论地址：https://www.jiaokey.com/book/detail/13530711.html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