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书名：荀子哲学</w:t>
      </w:r>
    </w:p>
    <w:p>
      <w:r>
        <w:t>作者：陈登元编</w:t>
      </w:r>
    </w:p>
    <w:p>
      <w:r>
        <w:t>出版社：上海:上海三联书店,2014.03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荀子哲学 评论地址：https://www.jiaokey.com/book/detail/13530700.html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