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锦上姑苏  漂泊在光阴中的丝绸印记</w:t>
      </w:r>
    </w:p>
    <w:p>
      <w:r>
        <w:rPr>
          <w:rFonts w:ascii="宋体" w:hAnsi="宋体" w:eastAsia="宋体"/>
          <w:sz w:val="24"/>
        </w:rPr>
        <w:t>宋执群著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锦上姑苏  漂泊在光阴中的丝绸印记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宋执群著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丝绸-文化-研究-苏州市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本书出售、求购地址：https://www.jiaokey.com/book/detail/13530684.html</w:t>
      </w:r>
    </w:p>
    <w:p>
      <w:r>
        <w:t>更多相关图书推荐：https://www.jiaokey.com</w:t>
      </w:r>
    </w:p>
    <w:p>
      <w:r>
        <w:t>宋执群著 其他作品：https://www.jiaokey.com/tag/宋执群著.html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关键词搜索：https://www.jiaokey.com/tag/丝绸-文化-研究-苏州市.html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