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室内细部CAD施工图集  1  门详图/双扇门/推拉门/门样品/门把手/门锁/欧式窗/中式窗/窗户/窗帘/地板</w:t>
      </w:r>
    </w:p>
    <w:p>
      <w:r>
        <w:rPr>
          <w:rFonts w:ascii="宋体" w:hAnsi="宋体" w:eastAsia="宋体"/>
          <w:sz w:val="24"/>
        </w:rPr>
        <w:t>樊思亮，李岳君，杨利主编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室内细部CAD施工图集  1  门详图/双扇门/推拉门/门样品/门把手/门锁/欧式窗/中式窗/窗户/窗帘/地板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樊思亮，李岳君，杨利主编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本书出售、求购地址：https://www.jiaokey.com/book/detail/13530683.html</w:t>
      </w:r>
    </w:p>
    <w:p>
      <w:r>
        <w:t>更多相关图书推荐：https://www.jiaokey.com</w:t>
      </w:r>
    </w:p>
    <w:p>
      <w:r>
        <w:t>樊思亮，李岳君，杨利主编 其他作品：https://www.jiaokey.com/tag/樊思亮，李岳君，杨利主编.html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关键词搜索：https://www.jiaokey.com/tag/室内细部CAD施工图集  1  门详图/双扇门/推拉门/门样品/门把手/门锁/欧式窗/中式窗/窗户/窗帘/地板.html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