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室内细部CAD施工图集  3  金属顶棚/西式顶棚/现代式顶棚/中式顶棚/玻璃幕墙/石材幕墙/玻璃楼梯/金属楼梯/栏杆&amp;扶手/木质楼梯/铝塑板柱/木装饰柱/石材柱/雕塑</w:t>
      </w:r>
    </w:p>
    <w:p>
      <w:r>
        <w:rPr>
          <w:rFonts w:ascii="宋体" w:hAnsi="宋体" w:eastAsia="宋体"/>
          <w:sz w:val="24"/>
        </w:rPr>
        <w:t>樊思亮，李岳君，杨利主编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室内细部CAD施工图集  3  金属顶棚/西式顶棚/现代式顶棚/中式顶棚/玻璃幕墙/石材幕墙/玻璃楼梯/金属楼梯/栏杆&amp;扶手/木质楼梯/铝塑板柱/木装饰柱/石材柱/雕塑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樊思亮，李岳君，杨利主编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本书出售、求购地址：https://www.jiaokey.com/book/detail/13530682.html</w:t>
      </w:r>
    </w:p>
    <w:p>
      <w:r>
        <w:t>更多相关图书推荐：https://www.jiaokey.com</w:t>
      </w:r>
    </w:p>
    <w:p>
      <w:r>
        <w:t>樊思亮，李岳君，杨利主编 其他作品：https://www.jiaokey.com/tag/樊思亮，李岳君，杨利主编.html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关键词搜索：https://www.jiaokey.com/tag/室内细部CAD施工图集  3  金属顶棚/西式顶棚/现代式顶棚/中式顶棚/玻璃幕墙/石材幕墙/玻璃楼梯/金属楼梯/栏杆&amp;扶手/木质楼梯/铝塑板柱/木装饰柱/石材柱/雕塑.html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