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再创时尚  服装艺术设计工作室教学实录</w:t>
      </w:r>
    </w:p>
    <w:p>
      <w:r>
        <w:rPr>
          <w:rFonts w:ascii="宋体" w:hAnsi="宋体" w:eastAsia="宋体"/>
          <w:sz w:val="24"/>
        </w:rPr>
        <w:t>陈嘉健，何继丹，任夷等编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再创时尚  服装艺术设计工作室教学实录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陈嘉健，何继丹，任夷等编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本书出售、求购地址：https://www.jiaokey.com/book/detail/13530674.html</w:t>
      </w:r>
    </w:p>
    <w:p>
      <w:r>
        <w:t>更多相关图书推荐：https://www.jiaokey.com</w:t>
      </w:r>
    </w:p>
    <w:p>
      <w:r>
        <w:t>陈嘉健，何继丹，任夷等编 其他作品：https://www.jiaokey.com/tag/陈嘉健，何继丹，任夷等编.html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关键词搜索：https://www.jiaokey.com/tag/再创时尚  服装艺术设计工作室教学实录.html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