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书名：找份工作去恋爱</w:t>
      </w:r>
    </w:p>
    <w:p>
      <w:r>
        <w:t>作者：张持，李锋著</w:t>
      </w:r>
    </w:p>
    <w:p>
      <w:r>
        <w:t>出版社：北京:中国财富出版社,2013.04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找份工作去恋爱 评论地址：https://www.jiaokey.com/book/detail/13530640.html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