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懂得转变人生处处都精彩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懂得转变人生处处都精彩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本书出售、求购地址：https://www.jiaokey.com/book/detail/13530592.html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关键词搜索：https://www.jiaokey.com/tag/懂得转变人生处处都精彩.html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