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书名：转逆境为喜悦  与恐惧共处的智慧</w:t>
      </w:r>
    </w:p>
    <w:p>
      <w:r>
        <w:t>作者：（美）佩玛·丘卓著</w:t>
      </w:r>
    </w:p>
    <w:p>
      <w:r>
        <w:t>出版社：深圳报业集团出版社,2013.02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转逆境为喜悦  与恐惧共处的智慧 评论地址：https://www.jiaokey.com/book/detail/13530516.html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