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书名：最具影响力的励志丛书  人性的优点</w:t>
      </w:r>
    </w:p>
    <w:p>
      <w:r>
        <w:t>作者：（美）卡耐基（CARNEGIED.）著；亦言译</w:t>
      </w:r>
    </w:p>
    <w:p>
      <w:r>
        <w:t>出版社：北京:中国友谊出版公司,2013.08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最具影响力的励志丛书  人性的优点 评论地址：https://www.jiaokey.com/book/detail/13530510.html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