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士兵团体心理辅导理论与实践</w:t>
      </w:r>
    </w:p>
    <w:p>
      <w:r>
        <w:rPr>
          <w:rFonts w:ascii="宋体" w:hAnsi="宋体" w:eastAsia="宋体"/>
          <w:sz w:val="24"/>
        </w:rPr>
        <w:t>王海民，朱丽娅，景溪萍编著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士兵团体心理辅导理论与实践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王海民，朱丽娅，景溪萍编著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本书出售、求购地址：https://www.jiaokey.com/book/detail/13530494.html</w:t>
      </w:r>
    </w:p>
    <w:p>
      <w:r>
        <w:t>更多相关图书推荐：https://www.jiaokey.com</w:t>
      </w:r>
    </w:p>
    <w:p>
      <w:r>
        <w:t>王海民，朱丽娅，景溪萍编著 其他作品：https://www.jiaokey.com/tag/王海民，朱丽娅，景溪萍编著.html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关键词搜索：https://www.jiaokey.com/tag/士兵团体心理辅导理论与实践.html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