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倾听胜于言谈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倾听胜于言谈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本书出售、求购地址：https://www.jiaokey.com/book/detail/13530476.html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关键词搜索：https://www.jiaokey.com/tag/倾听胜于言谈.html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